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Ukázka přepisu hlasové zprávy</w:t>
      </w:r>
    </w:p>
    <w:p>
      <w:r>
        <w:t>Audio:</w:t>
      </w:r>
    </w:p>
    <w:p>
      <w:r>
        <w:t>„Dobrý den, chtěl bych si rezervovat termín na příští úterý kolem druhé odpoledne. Ideálně mezi druhou a třetí hodinou. Potřeboval bych to co nejdříve potvrdit, a pokud by to nešlo, klidně se ozvěte s jiným termínem. Děkuji.“</w:t>
      </w:r>
    </w:p>
    <w:p>
      <w:r>
        <w:t>Přepis:</w:t>
      </w:r>
    </w:p>
    <w:p>
      <w:r>
        <w:t>Klient požaduje rezervaci termínu na úterý odpoledne mezi 14:00 a 15:00. Žádá o co nejrychlejší potvrzení. V případě nedostupnosti navrhuje alternativní termín. Preferuje rychlou komunikaci a je flexibilní ohledně času.</w:t>
      </w:r>
    </w:p>
    <w:p>
      <w:r>
        <w:br w:type="page"/>
      </w:r>
    </w:p>
    <w:p>
      <w:pPr>
        <w:pStyle w:val="Heading1"/>
      </w:pPr>
      <w:r>
        <w:t>Ukázka vyhledávání informací</w:t>
      </w:r>
    </w:p>
    <w:p>
      <w:r>
        <w:t>Téma: Nejlevnější způsoby přepravy balíčku do 2 kg v rámci ČR (červen 2025)</w:t>
      </w:r>
    </w:p>
    <w:p>
      <w:r>
        <w:t>1. Zásilkovna – od 69 Kč. Rychlost doručení: 1–2 pracovní dny. Sledování zásilky v ceně. Možnost odeslání bez tisku štítku.</w:t>
        <w:br/>
        <w:t>2. Balíkovna (Česká pošta) – od 65 Kč. Doručení do 2–3 dnů. Vyšší počet poboček.</w:t>
        <w:br/>
        <w:t>3. PPL – od 90 Kč. Spolehlivý kurýr, možnost vyzvednutí u zákazníka doma.</w:t>
        <w:br/>
        <w:br/>
        <w:t>Doporučení: Pro levné a rychlé doručení menšího balíku je vhodná Zásilkovna. Pokud je cílem co nejnižší cena, Balíkovna je ideální pro nenáročné zásilky.</w:t>
      </w:r>
    </w:p>
    <w:p>
      <w:r>
        <w:br w:type="page"/>
      </w:r>
    </w:p>
    <w:p>
      <w:pPr>
        <w:pStyle w:val="Heading1"/>
      </w:pPr>
      <w:r>
        <w:t>Ukázka e-mailové komunikace se zákazníkem</w:t>
      </w:r>
    </w:p>
    <w:p>
      <w:r>
        <w:t>Předmět: Dostupnost produktu – dotaz</w:t>
        <w:br/>
        <w:br/>
        <w:t>Vážený zákazníku,</w:t>
        <w:br/>
        <w:br/>
        <w:t>děkujeme za váš dotaz ohledně dostupnosti produktu XYZ. Rádi bychom vás informovali, že produkt je aktuálně skladem a připraven k odeslání. Pokud objednávku vytvoříte do 15:00, balíček bude odeslán ještě tentýž den.</w:t>
        <w:br/>
        <w:br/>
        <w:t>V případě, že budete mít jakékoli další dotazy, jsme vám plně k dispozici na tomto e-mailu nebo telefonním čísle uvedeném na našich webových stránkách.</w:t>
        <w:br/>
        <w:br/>
        <w:t>Děkujeme za váš zájem a přejeme příjemný den.</w:t>
        <w:br/>
        <w:br/>
        <w:t>S pozdravem,</w:t>
        <w:br/>
        <w:t>Virtuální asistent</w:t>
        <w:br/>
        <w:t>E-shop XYZ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