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EE53" w14:textId="77777777" w:rsidR="005E3EB3" w:rsidRPr="00A310DC" w:rsidRDefault="00000000">
      <w:pPr>
        <w:pStyle w:val="Title"/>
        <w:rPr>
          <w:b/>
          <w:bCs/>
          <w:color w:val="365F91" w:themeColor="accent1" w:themeShade="BF"/>
        </w:rPr>
      </w:pPr>
      <w:r w:rsidRPr="00A310DC">
        <w:rPr>
          <w:b/>
          <w:bCs/>
          <w:color w:val="365F91" w:themeColor="accent1" w:themeShade="BF"/>
        </w:rPr>
        <w:t>Cestování po Evropě: Kam vyrazit za pár korun</w:t>
      </w:r>
    </w:p>
    <w:p w14:paraId="5151C2EA" w14:textId="6BEAB0B5" w:rsidR="005E3EB3" w:rsidRDefault="00000000">
      <w:r>
        <w:t xml:space="preserve">Cestování nemusí být drahé. Stačí znát správné tipy a </w:t>
      </w:r>
      <w:proofErr w:type="spellStart"/>
      <w:r>
        <w:t>triky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ušetřit</w:t>
      </w:r>
      <w:proofErr w:type="spellEnd"/>
      <w:r w:rsidR="003C5ED9">
        <w:t xml:space="preserve"> a </w:t>
      </w:r>
      <w:proofErr w:type="spellStart"/>
      <w:r w:rsidR="003C5ED9">
        <w:t>mít</w:t>
      </w:r>
      <w:proofErr w:type="spellEnd"/>
      <w:r w:rsidR="003C5ED9">
        <w:t xml:space="preserve"> </w:t>
      </w:r>
      <w:proofErr w:type="spellStart"/>
      <w:r w:rsidR="003C5ED9">
        <w:t>alespoň</w:t>
      </w:r>
      <w:proofErr w:type="spellEnd"/>
      <w:r w:rsidR="003C5ED9">
        <w:t xml:space="preserve"> to </w:t>
      </w:r>
      <w:proofErr w:type="spellStart"/>
      <w:r w:rsidR="003C5ED9">
        <w:t>odhodlání</w:t>
      </w:r>
      <w:proofErr w:type="spellEnd"/>
      <w:r>
        <w:t xml:space="preserve">. Mnoho evropských měst nabízí levné letenky i ubytování, pokud víte, kde hledat. Osobně miluji spontánní výlety, kdy si sbalím batoh, najdu </w:t>
      </w:r>
      <w:proofErr w:type="spellStart"/>
      <w:r>
        <w:t>akční</w:t>
      </w:r>
      <w:proofErr w:type="spellEnd"/>
      <w:r>
        <w:t xml:space="preserve"> </w:t>
      </w:r>
      <w:proofErr w:type="spellStart"/>
      <w:r>
        <w:t>letenku</w:t>
      </w:r>
      <w:proofErr w:type="spellEnd"/>
      <w:r>
        <w:t xml:space="preserve"> a </w:t>
      </w:r>
      <w:proofErr w:type="spellStart"/>
      <w:r>
        <w:t>vyrazím</w:t>
      </w:r>
      <w:proofErr w:type="spellEnd"/>
      <w:r w:rsidR="00A310DC">
        <w:t xml:space="preserve"> ať už </w:t>
      </w:r>
      <w:proofErr w:type="spellStart"/>
      <w:r w:rsidR="00A310DC">
        <w:t>sama</w:t>
      </w:r>
      <w:proofErr w:type="spellEnd"/>
      <w:r w:rsidR="00A310DC">
        <w:t xml:space="preserve"> </w:t>
      </w:r>
      <w:proofErr w:type="spellStart"/>
      <w:r w:rsidR="00A310DC">
        <w:t>nebo</w:t>
      </w:r>
      <w:proofErr w:type="spellEnd"/>
      <w:r w:rsidR="00A310DC">
        <w:t xml:space="preserve"> s </w:t>
      </w:r>
      <w:proofErr w:type="spellStart"/>
      <w:r w:rsidR="00A310DC">
        <w:t>kamarády</w:t>
      </w:r>
      <w:proofErr w:type="spellEnd"/>
      <w:r>
        <w:t xml:space="preserve">. Největší kouzlo mají malé uličky, </w:t>
      </w:r>
      <w:proofErr w:type="spellStart"/>
      <w:r>
        <w:t>kavárny</w:t>
      </w:r>
      <w:proofErr w:type="spellEnd"/>
      <w:r>
        <w:t xml:space="preserve"> a </w:t>
      </w:r>
      <w:proofErr w:type="spellStart"/>
      <w:r>
        <w:t>místa</w:t>
      </w:r>
      <w:proofErr w:type="spellEnd"/>
      <w:r>
        <w:t xml:space="preserve">, </w:t>
      </w:r>
      <w:proofErr w:type="spellStart"/>
      <w:r>
        <w:t>kter</w:t>
      </w:r>
      <w:r w:rsidR="009123DF">
        <w:t>á</w:t>
      </w:r>
      <w:proofErr w:type="spellEnd"/>
      <w:r w:rsidR="009123DF">
        <w:t xml:space="preserve"> </w:t>
      </w:r>
      <w:proofErr w:type="spellStart"/>
      <w:r w:rsidR="009123DF">
        <w:t>prostě</w:t>
      </w:r>
      <w:proofErr w:type="spellEnd"/>
      <w:r w:rsidR="009123DF">
        <w:t xml:space="preserve"> </w:t>
      </w:r>
      <w:proofErr w:type="spellStart"/>
      <w:r w:rsidR="009123DF">
        <w:t>žijí</w:t>
      </w:r>
      <w:proofErr w:type="spellEnd"/>
      <w:r>
        <w:t>.</w:t>
      </w:r>
      <w:r w:rsidR="009123DF">
        <w:t xml:space="preserve"> </w:t>
      </w:r>
      <w:proofErr w:type="spellStart"/>
      <w:r w:rsidR="009123DF">
        <w:t>Miluji</w:t>
      </w:r>
      <w:proofErr w:type="spellEnd"/>
      <w:r w:rsidR="009123DF">
        <w:t xml:space="preserve"> </w:t>
      </w:r>
      <w:proofErr w:type="spellStart"/>
      <w:r w:rsidR="00CB3FA2">
        <w:t>poznávat</w:t>
      </w:r>
      <w:proofErr w:type="spellEnd"/>
      <w:r w:rsidR="00CB3FA2">
        <w:t xml:space="preserve"> nové lidi a </w:t>
      </w:r>
      <w:proofErr w:type="spellStart"/>
      <w:r w:rsidR="00CB3FA2">
        <w:t>komunikovat</w:t>
      </w:r>
      <w:proofErr w:type="spellEnd"/>
      <w:r w:rsidR="00CB3FA2">
        <w:t xml:space="preserve"> s </w:t>
      </w:r>
      <w:proofErr w:type="spellStart"/>
      <w:r w:rsidR="00CB3FA2">
        <w:t>nimi</w:t>
      </w:r>
      <w:proofErr w:type="spellEnd"/>
      <w:r w:rsidR="00CB3FA2">
        <w:t xml:space="preserve"> v </w:t>
      </w:r>
      <w:proofErr w:type="spellStart"/>
      <w:r w:rsidR="00CB3FA2">
        <w:t>cizím</w:t>
      </w:r>
      <w:proofErr w:type="spellEnd"/>
      <w:r w:rsidR="00CB3FA2">
        <w:t xml:space="preserve"> </w:t>
      </w:r>
      <w:proofErr w:type="spellStart"/>
      <w:r w:rsidR="00CB3FA2">
        <w:t>jazyce</w:t>
      </w:r>
      <w:proofErr w:type="spellEnd"/>
      <w:r w:rsidR="00CB3FA2">
        <w:t xml:space="preserve">. </w:t>
      </w:r>
      <w:r>
        <w:t xml:space="preserve">I </w:t>
      </w:r>
      <w:proofErr w:type="spellStart"/>
      <w:r>
        <w:t>krátký</w:t>
      </w:r>
      <w:proofErr w:type="spellEnd"/>
      <w:r>
        <w:t xml:space="preserve"> </w:t>
      </w:r>
      <w:proofErr w:type="spellStart"/>
      <w:r>
        <w:t>víkend</w:t>
      </w:r>
      <w:proofErr w:type="spellEnd"/>
      <w:r>
        <w:t xml:space="preserve"> v </w:t>
      </w:r>
      <w:proofErr w:type="spellStart"/>
      <w:r>
        <w:t>cizině</w:t>
      </w:r>
      <w:proofErr w:type="spellEnd"/>
      <w:r>
        <w:t xml:space="preserve"> </w:t>
      </w:r>
      <w:proofErr w:type="spellStart"/>
      <w:r>
        <w:t>vám</w:t>
      </w:r>
      <w:proofErr w:type="spellEnd"/>
      <w:r>
        <w:t xml:space="preserve"> dodá inspiraci a nový pohled na svět.</w:t>
      </w:r>
    </w:p>
    <w:sectPr w:rsidR="005E3E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0646029">
    <w:abstractNumId w:val="8"/>
  </w:num>
  <w:num w:numId="2" w16cid:durableId="241331167">
    <w:abstractNumId w:val="6"/>
  </w:num>
  <w:num w:numId="3" w16cid:durableId="141705516">
    <w:abstractNumId w:val="5"/>
  </w:num>
  <w:num w:numId="4" w16cid:durableId="1722897271">
    <w:abstractNumId w:val="4"/>
  </w:num>
  <w:num w:numId="5" w16cid:durableId="303198670">
    <w:abstractNumId w:val="7"/>
  </w:num>
  <w:num w:numId="6" w16cid:durableId="1840540300">
    <w:abstractNumId w:val="3"/>
  </w:num>
  <w:num w:numId="7" w16cid:durableId="978262218">
    <w:abstractNumId w:val="2"/>
  </w:num>
  <w:num w:numId="8" w16cid:durableId="704213767">
    <w:abstractNumId w:val="1"/>
  </w:num>
  <w:num w:numId="9" w16cid:durableId="158264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A8A"/>
    <w:rsid w:val="0029639D"/>
    <w:rsid w:val="00326F90"/>
    <w:rsid w:val="003C5ED9"/>
    <w:rsid w:val="005E3EB3"/>
    <w:rsid w:val="009123DF"/>
    <w:rsid w:val="00A310DC"/>
    <w:rsid w:val="00AA1D8D"/>
    <w:rsid w:val="00B47730"/>
    <w:rsid w:val="00CB0664"/>
    <w:rsid w:val="00CB3F33"/>
    <w:rsid w:val="00CB3FA2"/>
    <w:rsid w:val="00D36BF1"/>
    <w:rsid w:val="00DA28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20E75"/>
  <w14:defaultImageDpi w14:val="300"/>
  <w15:docId w15:val="{A6CF28A4-B175-8146-BE6A-88A73654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Valerie Pospíšilová</cp:lastModifiedBy>
  <cp:revision>8</cp:revision>
  <dcterms:created xsi:type="dcterms:W3CDTF">2013-12-23T23:15:00Z</dcterms:created>
  <dcterms:modified xsi:type="dcterms:W3CDTF">2025-08-31T19:03:00Z</dcterms:modified>
  <cp:category/>
</cp:coreProperties>
</file>