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🔹 Ukázka textu pro sociální sítě</w:t>
        <w:br/>
        <w:br/>
        <w:t>📢 Máte skvělý produkt, ale nikdo o něm neví? Pojďme to změnit! Připravím vám příspěvek, který zaujme, přitáhne pozornost a podnítí akci. #copywriting #marketing #viditelnost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