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Překlad CZ → EN: Formální e-mail</w:t>
      </w:r>
    </w:p>
    <w:p>
      <w:r>
        <w:t>Původní (CZ):</w:t>
        <w:br/>
        <w:br/>
        <w:t>Dobrý den,</w:t>
        <w:br/>
        <w:t>děkujeme za Váš zájem o naši nabídku. V příloze zasíláme podrobnější informace k jednotlivým službám. Pokud budete mít jakékoli dotazy, neváhejte nás kontaktovat.</w:t>
        <w:br/>
        <w:br/>
        <w:t>S pozdravem,</w:t>
        <w:br/>
        <w:t>Tým ABC</w:t>
        <w:br/>
        <w:br/>
        <w:t>Překlad (EN):</w:t>
        <w:br/>
        <w:br/>
        <w:t>Dear Sir or Madam,</w:t>
        <w:br/>
        <w:t>thank you for your interest in our offer. Please find attached more detailed information about our services. Should you have any questions, do not hesitate to contact us.</w:t>
        <w:br/>
        <w:br/>
        <w:t>Best regards,</w:t>
        <w:br/>
        <w:t>ABC Team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