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Překlad CZ → EN: Úvodní text pro firemní prezentaci</w:t>
      </w:r>
    </w:p>
    <w:p>
      <w:r>
        <w:t>Původní (CZ):</w:t>
        <w:br/>
        <w:br/>
        <w:t>Společnost XY působí na českém trhu více než 15 let a zaměřuje se na vývoj softwarových řešení pro malé a střední podniky. Naší předností je individuální přístup a rychlá podpora.</w:t>
        <w:br/>
        <w:br/>
        <w:t>Překlad (EN):</w:t>
        <w:br/>
        <w:br/>
        <w:t>XY has been operating on the Czech market for over 15 years, focusing on developing software solutions for small and medium-sized businesses. Our strength lies in a personalized approach and fast support.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