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1 – Korektura krátkého článku</w:t>
      </w:r>
    </w:p>
    <w:p>
      <w:r>
        <w:t>Původní text:</w:t>
        <w:br/>
        <w:t>Je velmi důležité si uvědomit, že produktivita nesouvisí jenom s tím, jak rychle člověk pracuje, ale taky jak efektivně si dokáže rozvrhnout čas a stanovit priority.</w:t>
        <w:br/>
        <w:br/>
        <w:t>Opravený text:</w:t>
        <w:br/>
        <w:t>Je velmi důležité si uvědomit, že produktivita nesouvisí pouze s rychlostí práce, ale také s tím, jak efektivně si člověk dokáže rozvrhnout čas a stanovit priority.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