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Ukázka 4 – Úprava formálního e-mailu</w:t>
      </w:r>
    </w:p>
    <w:p>
      <w:r>
        <w:t>Původní text:</w:t>
        <w:br/>
        <w:t>Dobrý den, chtěl sem se zeptat, jestli byste mi mohli poslat cenovou nabídku, děkuju.</w:t>
        <w:br/>
        <w:br/>
        <w:t>Upravený text:</w:t>
        <w:br/>
        <w:t xml:space="preserve">Dobrý den,  </w:t>
        <w:br/>
        <w:t xml:space="preserve">rád bych Vás požádal o zaslání cenové nabídky k uvedené službě.  </w:t>
        <w:br/>
        <w:t>Děkuji a přeji hezký den.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