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Ukázka přepsaného textu</w:t>
      </w:r>
    </w:p>
    <w:p>
      <w:r>
        <w:t>Tato ukázka reprezentuje přepis ručně psaného dokumentu do digitální podoby. Zahrnuje opravu pravopisných chyb, formátování a strukturované členění textu podle zadání klienta.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