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BDBB" w14:textId="77777777" w:rsidR="00F1692B" w:rsidRPr="00806B92" w:rsidRDefault="00000000">
      <w:pPr>
        <w:pStyle w:val="Title"/>
        <w:rPr>
          <w:b/>
          <w:bCs/>
          <w:color w:val="365F91" w:themeColor="accent1" w:themeShade="BF"/>
        </w:rPr>
      </w:pPr>
      <w:r w:rsidRPr="00806B92">
        <w:rPr>
          <w:b/>
          <w:bCs/>
          <w:color w:val="365F91" w:themeColor="accent1" w:themeShade="BF"/>
        </w:rPr>
        <w:t>Proč miluji psaní článků</w:t>
      </w:r>
    </w:p>
    <w:p w14:paraId="75416BD9" w14:textId="355D7946" w:rsidR="00F1692B" w:rsidRDefault="00000000">
      <w:r>
        <w:t xml:space="preserve">Psaní mi dává možnost sdílet myšlenky, zkušenosti i příběhy. Každý článek je malý svět, ve kterém se můžu vyjádřit naplno. Baví mě tvořit texty, které mají duši a čtenáře zaujmou od prvního odstavce. Přidávám jim osobitost, kreativitu a trochu kouzla – aby každý našel něco, co ho </w:t>
      </w:r>
      <w:proofErr w:type="spellStart"/>
      <w:r>
        <w:t>inspiruje</w:t>
      </w:r>
      <w:proofErr w:type="spellEnd"/>
      <w:r>
        <w:t>.</w:t>
      </w:r>
      <w:r w:rsidR="00BD6C44">
        <w:t xml:space="preserve"> </w:t>
      </w:r>
      <w:proofErr w:type="spellStart"/>
      <w:r w:rsidR="00BD6C44">
        <w:t>Myslím</w:t>
      </w:r>
      <w:proofErr w:type="spellEnd"/>
      <w:r w:rsidR="00BD6C44">
        <w:t xml:space="preserve">, že se na </w:t>
      </w:r>
      <w:proofErr w:type="spellStart"/>
      <w:r w:rsidR="00BD6C44">
        <w:t>svět</w:t>
      </w:r>
      <w:proofErr w:type="spellEnd"/>
      <w:r w:rsidR="00BD6C44">
        <w:t xml:space="preserve"> </w:t>
      </w:r>
      <w:proofErr w:type="spellStart"/>
      <w:r w:rsidR="00BD6C44">
        <w:t>koukám</w:t>
      </w:r>
      <w:proofErr w:type="spellEnd"/>
      <w:r w:rsidR="00BD6C44">
        <w:t xml:space="preserve"> </w:t>
      </w:r>
      <w:proofErr w:type="spellStart"/>
      <w:r w:rsidR="00BD6C44">
        <w:t>trochu</w:t>
      </w:r>
      <w:proofErr w:type="spellEnd"/>
      <w:r w:rsidR="00BD6C44">
        <w:t xml:space="preserve"> </w:t>
      </w:r>
      <w:proofErr w:type="spellStart"/>
      <w:r w:rsidR="00BD6C44">
        <w:t>jinak</w:t>
      </w:r>
      <w:proofErr w:type="spellEnd"/>
      <w:r w:rsidR="00BD6C44">
        <w:t xml:space="preserve"> </w:t>
      </w:r>
      <w:proofErr w:type="spellStart"/>
      <w:r w:rsidR="00BD6C44">
        <w:t>než</w:t>
      </w:r>
      <w:proofErr w:type="spellEnd"/>
      <w:r w:rsidR="00BD6C44">
        <w:t xml:space="preserve"> </w:t>
      </w:r>
      <w:proofErr w:type="spellStart"/>
      <w:r w:rsidR="00BD6C44">
        <w:t>ostatní</w:t>
      </w:r>
      <w:proofErr w:type="spellEnd"/>
      <w:r w:rsidR="00BD6C44">
        <w:t xml:space="preserve">, </w:t>
      </w:r>
      <w:proofErr w:type="spellStart"/>
      <w:r w:rsidR="00BD6C44">
        <w:t>tak</w:t>
      </w:r>
      <w:proofErr w:type="spellEnd"/>
      <w:r w:rsidR="00BD6C44">
        <w:t xml:space="preserve"> proč se o to s </w:t>
      </w:r>
      <w:proofErr w:type="spellStart"/>
      <w:r w:rsidR="00BD6C44">
        <w:t>nimi</w:t>
      </w:r>
      <w:proofErr w:type="spellEnd"/>
      <w:r w:rsidR="00BD6C44">
        <w:t xml:space="preserve"> nepode</w:t>
      </w:r>
    </w:p>
    <w:sectPr w:rsidR="00F169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660583">
    <w:abstractNumId w:val="8"/>
  </w:num>
  <w:num w:numId="2" w16cid:durableId="224806055">
    <w:abstractNumId w:val="6"/>
  </w:num>
  <w:num w:numId="3" w16cid:durableId="2046369087">
    <w:abstractNumId w:val="5"/>
  </w:num>
  <w:num w:numId="4" w16cid:durableId="1980070104">
    <w:abstractNumId w:val="4"/>
  </w:num>
  <w:num w:numId="5" w16cid:durableId="719328856">
    <w:abstractNumId w:val="7"/>
  </w:num>
  <w:num w:numId="6" w16cid:durableId="2057464814">
    <w:abstractNumId w:val="3"/>
  </w:num>
  <w:num w:numId="7" w16cid:durableId="326371058">
    <w:abstractNumId w:val="2"/>
  </w:num>
  <w:num w:numId="8" w16cid:durableId="709501461">
    <w:abstractNumId w:val="1"/>
  </w:num>
  <w:num w:numId="9" w16cid:durableId="195987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B92"/>
    <w:rsid w:val="00AA1D8D"/>
    <w:rsid w:val="00B47730"/>
    <w:rsid w:val="00BD6C44"/>
    <w:rsid w:val="00CB0664"/>
    <w:rsid w:val="00DA28EC"/>
    <w:rsid w:val="00F169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7E5EA"/>
  <w14:defaultImageDpi w14:val="300"/>
  <w15:docId w15:val="{A6CF28A4-B175-8146-BE6A-88A7365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Valerie Pospíšilová</cp:lastModifiedBy>
  <cp:revision>3</cp:revision>
  <dcterms:created xsi:type="dcterms:W3CDTF">2013-12-23T23:15:00Z</dcterms:created>
  <dcterms:modified xsi:type="dcterms:W3CDTF">2025-08-31T19:15:00Z</dcterms:modified>
  <cp:category/>
</cp:coreProperties>
</file>